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5FC2" w14:textId="77777777" w:rsidR="00DF5F76" w:rsidRDefault="00DF5F76" w:rsidP="0013605C">
      <w:pPr>
        <w:spacing w:line="360" w:lineRule="auto"/>
        <w:jc w:val="center"/>
        <w:rPr>
          <w:b/>
          <w:sz w:val="32"/>
        </w:rPr>
      </w:pPr>
    </w:p>
    <w:p w14:paraId="46139846" w14:textId="704A48A8" w:rsidR="00363E92" w:rsidRPr="0013605C" w:rsidRDefault="00E90D6D" w:rsidP="0013605C">
      <w:pPr>
        <w:spacing w:line="360" w:lineRule="auto"/>
        <w:jc w:val="center"/>
        <w:rPr>
          <w:sz w:val="20"/>
          <w:szCs w:val="20"/>
          <w:lang w:val="de-DE"/>
        </w:rPr>
      </w:pPr>
      <w:r w:rsidRPr="0013605C">
        <w:rPr>
          <w:b/>
          <w:sz w:val="28"/>
          <w:szCs w:val="20"/>
          <w:lang w:val="de-DE"/>
        </w:rPr>
        <w:t>Beitrittserklärung / Mitgliedsantrag</w:t>
      </w:r>
      <w:r w:rsidR="0013605C">
        <w:rPr>
          <w:b/>
          <w:sz w:val="28"/>
          <w:szCs w:val="20"/>
          <w:lang w:val="de-DE"/>
        </w:rPr>
        <w:t xml:space="preserve">:     </w:t>
      </w:r>
      <w:r w:rsidR="00DF5F76" w:rsidRPr="0013605C">
        <w:rPr>
          <w:b/>
          <w:sz w:val="28"/>
          <w:szCs w:val="20"/>
          <w:lang w:val="de-DE"/>
        </w:rPr>
        <w:t>TTG Einbeck</w:t>
      </w:r>
    </w:p>
    <w:p w14:paraId="504F4222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sz w:val="24"/>
          <w:lang w:val="de-DE"/>
        </w:rPr>
        <w:t>1) Angaben zur Person</w:t>
      </w:r>
    </w:p>
    <w:p w14:paraId="0BA8E168" w14:textId="1F97EE36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Name, Vorname: </w:t>
      </w:r>
      <w:r w:rsidRPr="00DF5F76">
        <w:rPr>
          <w:lang w:val="de-DE"/>
        </w:rPr>
        <w:t>_</w:t>
      </w:r>
      <w:r w:rsidR="00DF5F76">
        <w:rPr>
          <w:lang w:val="de-DE"/>
        </w:rPr>
        <w:t>______________</w:t>
      </w:r>
      <w:r w:rsidRPr="00DF5F76">
        <w:rPr>
          <w:lang w:val="de-DE"/>
        </w:rPr>
        <w:t>_______________________________________________________________</w:t>
      </w:r>
    </w:p>
    <w:p w14:paraId="68DBF818" w14:textId="2908D584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Geburtsdatum: </w:t>
      </w:r>
      <w:r w:rsidRPr="00DF5F76">
        <w:rPr>
          <w:lang w:val="de-DE"/>
        </w:rPr>
        <w:t>________</w:t>
      </w:r>
      <w:r w:rsidR="00DF5F76">
        <w:rPr>
          <w:lang w:val="de-DE"/>
        </w:rPr>
        <w:t>________________</w:t>
      </w:r>
      <w:r w:rsidRPr="00DF5F76">
        <w:rPr>
          <w:lang w:val="de-DE"/>
        </w:rPr>
        <w:t>________________________________________________________</w:t>
      </w:r>
    </w:p>
    <w:p w14:paraId="59C99C17" w14:textId="5909DD35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Straße, Hausnr.: </w:t>
      </w:r>
      <w:r w:rsidRPr="00DF5F76">
        <w:rPr>
          <w:lang w:val="de-DE"/>
        </w:rPr>
        <w:t>________</w:t>
      </w:r>
      <w:r w:rsidR="00DF5F76">
        <w:rPr>
          <w:lang w:val="de-DE"/>
        </w:rPr>
        <w:t>_______________</w:t>
      </w:r>
      <w:r w:rsidRPr="00DF5F76">
        <w:rPr>
          <w:lang w:val="de-DE"/>
        </w:rPr>
        <w:t>________________________________________________________</w:t>
      </w:r>
    </w:p>
    <w:p w14:paraId="2676035C" w14:textId="09994C1E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PLZ, Ort: </w:t>
      </w:r>
      <w:r w:rsidRPr="00DF5F76">
        <w:rPr>
          <w:lang w:val="de-DE"/>
        </w:rPr>
        <w:t>_______</w:t>
      </w:r>
      <w:r w:rsidR="00DF5F76">
        <w:rPr>
          <w:lang w:val="de-DE"/>
        </w:rPr>
        <w:t>________________________</w:t>
      </w:r>
      <w:r w:rsidRPr="00DF5F76">
        <w:rPr>
          <w:lang w:val="de-DE"/>
        </w:rPr>
        <w:t>_________________________________________________________</w:t>
      </w:r>
    </w:p>
    <w:p w14:paraId="186BB492" w14:textId="0D56B45A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Telefon: </w:t>
      </w:r>
      <w:r w:rsidRPr="00DF5F76">
        <w:rPr>
          <w:lang w:val="de-DE"/>
        </w:rPr>
        <w:t>________________________</w:t>
      </w:r>
      <w:r w:rsidR="00DF5F76">
        <w:rPr>
          <w:lang w:val="de-DE"/>
        </w:rPr>
        <w:t>_________________________</w:t>
      </w:r>
      <w:r w:rsidRPr="00DF5F76">
        <w:rPr>
          <w:lang w:val="de-DE"/>
        </w:rPr>
        <w:t>________________________________________</w:t>
      </w:r>
    </w:p>
    <w:p w14:paraId="76FAF7D6" w14:textId="24CCD912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E-Mail: </w:t>
      </w:r>
      <w:r w:rsidRPr="00DF5F76">
        <w:rPr>
          <w:lang w:val="de-DE"/>
        </w:rPr>
        <w:t>___________________________</w:t>
      </w:r>
      <w:r w:rsidR="00DF5F76">
        <w:rPr>
          <w:lang w:val="de-DE"/>
        </w:rPr>
        <w:t>___________________________</w:t>
      </w:r>
      <w:r w:rsidRPr="00DF5F76">
        <w:rPr>
          <w:lang w:val="de-DE"/>
        </w:rPr>
        <w:t>_____________________________________</w:t>
      </w:r>
    </w:p>
    <w:p w14:paraId="1502D2CB" w14:textId="77777777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Eintrittsdatum (gewünscht): </w:t>
      </w:r>
      <w:r w:rsidRPr="00DF5F76">
        <w:rPr>
          <w:lang w:val="de-DE"/>
        </w:rPr>
        <w:t>________________________________________________________________</w:t>
      </w:r>
    </w:p>
    <w:p w14:paraId="285D6793" w14:textId="4105A00F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☐ Kind/Jugendliche*r   ☐ Familienmitgliedschaft   ☐ Passivmitglied   </w:t>
      </w:r>
    </w:p>
    <w:p w14:paraId="22552609" w14:textId="77777777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sz w:val="24"/>
          <w:lang w:val="de-DE"/>
        </w:rPr>
        <w:t>2) Bei Minderjährigen (gesetzliche Vertretung)</w:t>
      </w:r>
    </w:p>
    <w:p w14:paraId="37A0ED41" w14:textId="4B9FEBB8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Name Erziehungsberechtigte*r: </w:t>
      </w:r>
      <w:r w:rsidRPr="00DF5F76">
        <w:rPr>
          <w:lang w:val="de-DE"/>
        </w:rPr>
        <w:t>______________________________________________________________</w:t>
      </w:r>
    </w:p>
    <w:p w14:paraId="33BAA31E" w14:textId="421485E8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Telefon: </w:t>
      </w:r>
      <w:r w:rsidRPr="00DF5F76">
        <w:rPr>
          <w:lang w:val="de-DE"/>
        </w:rPr>
        <w:t>______</w:t>
      </w:r>
      <w:r w:rsidR="0013605C">
        <w:rPr>
          <w:lang w:val="de-DE"/>
        </w:rPr>
        <w:t>_____________________________</w:t>
      </w:r>
      <w:r w:rsidRPr="00DF5F76">
        <w:rPr>
          <w:lang w:val="de-DE"/>
        </w:rPr>
        <w:t>________________________________________________________</w:t>
      </w:r>
    </w:p>
    <w:p w14:paraId="1A107AD6" w14:textId="0A46DFD2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E-Mail: </w:t>
      </w:r>
      <w:r w:rsidRPr="00DF5F76">
        <w:rPr>
          <w:lang w:val="de-DE"/>
        </w:rPr>
        <w:t>___________________________________________________________</w:t>
      </w:r>
      <w:r w:rsidR="0013605C">
        <w:rPr>
          <w:lang w:val="de-DE"/>
        </w:rPr>
        <w:t>_____________________________</w:t>
      </w:r>
      <w:r w:rsidRPr="00DF5F76">
        <w:rPr>
          <w:lang w:val="de-DE"/>
        </w:rPr>
        <w:t>_____</w:t>
      </w:r>
    </w:p>
    <w:p w14:paraId="05451B6B" w14:textId="77777777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lang w:val="de-DE"/>
        </w:rPr>
        <w:t>Hiermit erkläre ich mich als gesetzliche*r Vertreter*in mit dem Beitritt einverstanden.</w:t>
      </w:r>
    </w:p>
    <w:p w14:paraId="056749B9" w14:textId="4C648167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>Unterschrift Erziehungsberechtigte*r:</w:t>
      </w:r>
      <w:r w:rsidRPr="00DF5F76">
        <w:rPr>
          <w:lang w:val="de-DE"/>
        </w:rPr>
        <w:t>________________________________________________________</w:t>
      </w:r>
    </w:p>
    <w:p w14:paraId="7D013DB5" w14:textId="77777777" w:rsidR="0013605C" w:rsidRDefault="0013605C" w:rsidP="0013605C">
      <w:pPr>
        <w:spacing w:line="360" w:lineRule="auto"/>
        <w:rPr>
          <w:b/>
          <w:sz w:val="24"/>
          <w:lang w:val="de-DE"/>
        </w:rPr>
      </w:pPr>
    </w:p>
    <w:p w14:paraId="7042E814" w14:textId="6CD2565B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sz w:val="24"/>
          <w:lang w:val="de-DE"/>
        </w:rPr>
        <w:t>3) Mitgliedsbeitrag</w:t>
      </w:r>
    </w:p>
    <w:p w14:paraId="51CE369C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Die Mitgliedsbeiträge werden halbjährlich bezahlt:</w:t>
      </w:r>
    </w:p>
    <w:p w14:paraId="6F11D583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• Kinder und Jugendliche bis 18 Jahre: 5,00 €</w:t>
      </w:r>
    </w:p>
    <w:p w14:paraId="1A38F070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• Ab 18 Jahre: 7,00 €</w:t>
      </w:r>
    </w:p>
    <w:p w14:paraId="156CB741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• Familien: 10,00 €</w:t>
      </w:r>
    </w:p>
    <w:p w14:paraId="06BF05CB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• Just </w:t>
      </w:r>
      <w:proofErr w:type="spellStart"/>
      <w:r w:rsidRPr="00DF5F76">
        <w:rPr>
          <w:lang w:val="de-DE"/>
        </w:rPr>
        <w:t>for</w:t>
      </w:r>
      <w:proofErr w:type="spellEnd"/>
      <w:r w:rsidRPr="00DF5F76">
        <w:rPr>
          <w:lang w:val="de-DE"/>
        </w:rPr>
        <w:t xml:space="preserve"> Fun und passive Mitglieder: 2,50 €</w:t>
      </w:r>
    </w:p>
    <w:p w14:paraId="694DF3AB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Der Mitgliedsbeitrag richtet sich nach der jeweils gültigen Beitragsordnung.</w:t>
      </w:r>
    </w:p>
    <w:p w14:paraId="6E89C66D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Beitrag (optional eintragen): </w:t>
      </w:r>
      <w:r w:rsidRPr="00DF5F76">
        <w:rPr>
          <w:lang w:val="de-DE"/>
        </w:rPr>
        <w:t>________________________________________________________________</w:t>
      </w:r>
    </w:p>
    <w:p w14:paraId="4751A55C" w14:textId="3DAC11D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sz w:val="24"/>
          <w:lang w:val="de-DE"/>
        </w:rPr>
        <w:t xml:space="preserve">4) SEPA-Lastschriftmandat </w:t>
      </w:r>
    </w:p>
    <w:p w14:paraId="2241A51F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Ich ermächtige den oben genannten Verein, Zahlungen (Mitgliedsbeiträge, Gebühren) von meinem Konto mittels Lastschrift einzuziehen. Zugleich weise ich mein Kreditinstitut an, die Lastschriften einzulösen.</w:t>
      </w:r>
    </w:p>
    <w:p w14:paraId="4B6862EA" w14:textId="2A9CB56A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Kontoinhaber*in: </w:t>
      </w:r>
      <w:r w:rsidRPr="00DF5F76">
        <w:rPr>
          <w:lang w:val="de-DE"/>
        </w:rPr>
        <w:t>__________</w:t>
      </w:r>
      <w:r w:rsidR="0013605C">
        <w:rPr>
          <w:lang w:val="de-DE"/>
        </w:rPr>
        <w:t>________________</w:t>
      </w:r>
      <w:r w:rsidRPr="00DF5F76">
        <w:rPr>
          <w:lang w:val="de-DE"/>
        </w:rPr>
        <w:t>______________________________________________________</w:t>
      </w:r>
    </w:p>
    <w:p w14:paraId="7EA77DE0" w14:textId="32BCD27A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IBAN: </w:t>
      </w:r>
      <w:r w:rsidRPr="00DF5F76">
        <w:rPr>
          <w:lang w:val="de-DE"/>
        </w:rPr>
        <w:t>______</w:t>
      </w:r>
      <w:r w:rsidR="0013605C">
        <w:rPr>
          <w:lang w:val="de-DE"/>
        </w:rPr>
        <w:t>_______________________________</w:t>
      </w:r>
      <w:r w:rsidRPr="00DF5F76">
        <w:rPr>
          <w:lang w:val="de-DE"/>
        </w:rPr>
        <w:t>__________________________________________________________</w:t>
      </w:r>
    </w:p>
    <w:p w14:paraId="7A94F687" w14:textId="4DD0DC04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BIC: </w:t>
      </w:r>
      <w:r w:rsidRPr="00DF5F76">
        <w:rPr>
          <w:lang w:val="de-DE"/>
        </w:rPr>
        <w:t>_____________________________</w:t>
      </w:r>
      <w:r w:rsidR="0013605C">
        <w:rPr>
          <w:lang w:val="de-DE"/>
        </w:rPr>
        <w:t>_________________________________</w:t>
      </w:r>
      <w:r w:rsidRPr="00DF5F76">
        <w:rPr>
          <w:lang w:val="de-DE"/>
        </w:rPr>
        <w:t>___________________________________</w:t>
      </w:r>
    </w:p>
    <w:p w14:paraId="3FC2987F" w14:textId="09890933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Bank: </w:t>
      </w:r>
      <w:r w:rsidRPr="00DF5F76">
        <w:rPr>
          <w:lang w:val="de-DE"/>
        </w:rPr>
        <w:t>_____________________</w:t>
      </w:r>
      <w:r w:rsidR="0013605C">
        <w:rPr>
          <w:lang w:val="de-DE"/>
        </w:rPr>
        <w:t>________________________________</w:t>
      </w:r>
      <w:r w:rsidRPr="00DF5F76">
        <w:rPr>
          <w:lang w:val="de-DE"/>
        </w:rPr>
        <w:t>___________________________________________</w:t>
      </w:r>
    </w:p>
    <w:p w14:paraId="276118EE" w14:textId="49A99369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 xml:space="preserve">Ort, Datum: </w:t>
      </w:r>
      <w:r w:rsidRPr="00DF5F76">
        <w:rPr>
          <w:lang w:val="de-DE"/>
        </w:rPr>
        <w:t>_________________</w:t>
      </w:r>
      <w:r w:rsidR="0013605C">
        <w:rPr>
          <w:lang w:val="de-DE"/>
        </w:rPr>
        <w:t>_________________________</w:t>
      </w:r>
      <w:r w:rsidRPr="00DF5F76">
        <w:rPr>
          <w:lang w:val="de-DE"/>
        </w:rPr>
        <w:t>_______________________________________________</w:t>
      </w:r>
    </w:p>
    <w:p w14:paraId="2CEBB9B2" w14:textId="345D4B96" w:rsidR="00363E92" w:rsidRPr="00DF5F76" w:rsidRDefault="00E90D6D" w:rsidP="0013605C">
      <w:pPr>
        <w:spacing w:line="480" w:lineRule="auto"/>
        <w:rPr>
          <w:lang w:val="de-DE"/>
        </w:rPr>
      </w:pPr>
      <w:r w:rsidRPr="00DF5F76">
        <w:rPr>
          <w:b/>
          <w:lang w:val="de-DE"/>
        </w:rPr>
        <w:t>Unterschrift Kontoinhaber*in:</w:t>
      </w:r>
      <w:r w:rsidRPr="00DF5F76">
        <w:rPr>
          <w:lang w:val="de-DE"/>
        </w:rPr>
        <w:t>___________________________________________________________________</w:t>
      </w:r>
    </w:p>
    <w:p w14:paraId="254B74FB" w14:textId="77777777" w:rsidR="0013605C" w:rsidRDefault="0013605C" w:rsidP="0013605C">
      <w:pPr>
        <w:spacing w:line="360" w:lineRule="auto"/>
        <w:rPr>
          <w:b/>
          <w:sz w:val="24"/>
          <w:lang w:val="de-DE"/>
        </w:rPr>
      </w:pPr>
    </w:p>
    <w:p w14:paraId="7DB942DB" w14:textId="77777777" w:rsidR="0013605C" w:rsidRDefault="0013605C" w:rsidP="0013605C">
      <w:pPr>
        <w:spacing w:line="360" w:lineRule="auto"/>
        <w:rPr>
          <w:b/>
          <w:sz w:val="24"/>
          <w:lang w:val="de-DE"/>
        </w:rPr>
      </w:pPr>
    </w:p>
    <w:p w14:paraId="6A3FAAA4" w14:textId="5AD37841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sz w:val="24"/>
          <w:lang w:val="de-DE"/>
        </w:rPr>
        <w:t>5) Einverständniserklärungen</w:t>
      </w:r>
    </w:p>
    <w:p w14:paraId="780FFFFD" w14:textId="377E253D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>5.</w:t>
      </w:r>
      <w:r w:rsidR="00797F90">
        <w:rPr>
          <w:b/>
          <w:lang w:val="de-DE"/>
        </w:rPr>
        <w:t>1</w:t>
      </w:r>
      <w:r w:rsidRPr="00DF5F76">
        <w:rPr>
          <w:b/>
          <w:lang w:val="de-DE"/>
        </w:rPr>
        <w:t xml:space="preserve"> Datenschutz (DSGVO)</w:t>
      </w:r>
    </w:p>
    <w:p w14:paraId="18DC797C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Ich bin damit einverstanden, dass meine personenbezogenen Daten zum Zweck der Mitgliederverwaltung, Beitragserhebung, Organisation des Sportbetriebs und Vereinskommunikation verarbeitet werden.</w:t>
      </w:r>
    </w:p>
    <w:p w14:paraId="5D2D452A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☐ Ja   </w:t>
      </w:r>
    </w:p>
    <w:p w14:paraId="2CC34229" w14:textId="041FE46B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>5.</w:t>
      </w:r>
      <w:r w:rsidR="00797F90">
        <w:rPr>
          <w:b/>
          <w:lang w:val="de-DE"/>
        </w:rPr>
        <w:t>2</w:t>
      </w:r>
      <w:r w:rsidRPr="00DF5F76">
        <w:rPr>
          <w:b/>
          <w:lang w:val="de-DE"/>
        </w:rPr>
        <w:t xml:space="preserve"> Foto-/Videoaufnahmen (optional)</w:t>
      </w:r>
    </w:p>
    <w:p w14:paraId="59CDF9EE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Ich willige ein, dass der Verein Fotos/Videos von mir (z. B. bei Spielen/Training/Veranstaltungen) für Vereinszwecke (Website, Social Media, Presse) verwenden darf.</w:t>
      </w:r>
    </w:p>
    <w:p w14:paraId="4DFA13E6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☐ Ja   ☐ Nein   </w:t>
      </w:r>
    </w:p>
    <w:p w14:paraId="0DDA42BD" w14:textId="4A88655E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________________________________________________</w:t>
      </w:r>
      <w:r w:rsidR="00ED46F7">
        <w:rPr>
          <w:lang w:val="de-DE"/>
        </w:rPr>
        <w:t>_____________________________________</w:t>
      </w:r>
      <w:r w:rsidRPr="00DF5F76">
        <w:rPr>
          <w:lang w:val="de-DE"/>
        </w:rPr>
        <w:t>________________________________</w:t>
      </w:r>
    </w:p>
    <w:p w14:paraId="093EFA85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sz w:val="24"/>
          <w:lang w:val="de-DE"/>
        </w:rPr>
        <w:t>6) Unterschriften</w:t>
      </w:r>
    </w:p>
    <w:p w14:paraId="501D7A16" w14:textId="16759C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Ort, Datum: </w:t>
      </w:r>
      <w:r w:rsidRPr="00DF5F76">
        <w:rPr>
          <w:lang w:val="de-DE"/>
        </w:rPr>
        <w:t>___________________________________</w:t>
      </w:r>
      <w:r w:rsidR="00ED46F7">
        <w:rPr>
          <w:lang w:val="de-DE"/>
        </w:rPr>
        <w:t>_____________________________________</w:t>
      </w:r>
      <w:r w:rsidRPr="00DF5F76">
        <w:rPr>
          <w:lang w:val="de-DE"/>
        </w:rPr>
        <w:t>_____________________________</w:t>
      </w:r>
    </w:p>
    <w:p w14:paraId="15E1798F" w14:textId="4B007FC8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Unterschrift Mitglied: </w:t>
      </w:r>
      <w:r w:rsidRPr="00DF5F76">
        <w:rPr>
          <w:lang w:val="de-DE"/>
        </w:rPr>
        <w:t>_______________________</w:t>
      </w:r>
      <w:r w:rsidR="00ED46F7">
        <w:rPr>
          <w:lang w:val="de-DE"/>
        </w:rPr>
        <w:t>________________________</w:t>
      </w:r>
      <w:r w:rsidRPr="00DF5F76">
        <w:rPr>
          <w:lang w:val="de-DE"/>
        </w:rPr>
        <w:t>_________________________________________</w:t>
      </w:r>
    </w:p>
    <w:p w14:paraId="06011515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(Bei Minderjährigen zusätzlich Unterschrift Erziehungsberechtigte*r – siehe Abschnitt 2.)</w:t>
      </w:r>
    </w:p>
    <w:p w14:paraId="72926798" w14:textId="281C922B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_______________________________________________</w:t>
      </w:r>
      <w:r w:rsidR="00ED46F7">
        <w:rPr>
          <w:lang w:val="de-DE"/>
        </w:rPr>
        <w:t>____________________________________</w:t>
      </w:r>
      <w:r w:rsidRPr="00DF5F76">
        <w:rPr>
          <w:lang w:val="de-DE"/>
        </w:rPr>
        <w:t>_________________________________</w:t>
      </w:r>
    </w:p>
    <w:p w14:paraId="2A313028" w14:textId="5AB1CD40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>7) Trainingszeiten</w:t>
      </w:r>
    </w:p>
    <w:p w14:paraId="3C1133FE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Kinder &amp; Jugendliche (unter 18 Jahre): Montag &amp; Donnerstag, 18:00 – 19:30 Uhr</w:t>
      </w:r>
    </w:p>
    <w:p w14:paraId="7B04595B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Erwachsene (ab 18 Jahre): Montag &amp; Donnerstag, 19:30 – 22:00 Uhr</w:t>
      </w:r>
    </w:p>
    <w:p w14:paraId="70E50033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Just </w:t>
      </w:r>
      <w:proofErr w:type="spellStart"/>
      <w:r w:rsidRPr="00DF5F76">
        <w:rPr>
          <w:lang w:val="de-DE"/>
        </w:rPr>
        <w:t>for</w:t>
      </w:r>
      <w:proofErr w:type="spellEnd"/>
      <w:r w:rsidRPr="00DF5F76">
        <w:rPr>
          <w:lang w:val="de-DE"/>
        </w:rPr>
        <w:t xml:space="preserve"> Fun: Donnerstag, 19:30 – 22:00 Uhr</w:t>
      </w:r>
    </w:p>
    <w:p w14:paraId="1C45A661" w14:textId="77777777" w:rsidR="00363E92" w:rsidRPr="00DF5F76" w:rsidRDefault="00363E92" w:rsidP="0013605C">
      <w:pPr>
        <w:spacing w:line="360" w:lineRule="auto"/>
        <w:rPr>
          <w:lang w:val="de-DE"/>
        </w:rPr>
      </w:pPr>
    </w:p>
    <w:p w14:paraId="0E858A85" w14:textId="77777777" w:rsidR="00797F90" w:rsidRDefault="00797F90" w:rsidP="0013605C">
      <w:pPr>
        <w:spacing w:line="360" w:lineRule="auto"/>
        <w:rPr>
          <w:b/>
          <w:lang w:val="de-DE"/>
        </w:rPr>
      </w:pPr>
    </w:p>
    <w:p w14:paraId="370CA8D6" w14:textId="597C3EE4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>8) WhatsApp-Gruppe</w:t>
      </w:r>
    </w:p>
    <w:p w14:paraId="7BB5EC29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☐ Ich möchte in die WhatsApp-Gruppe aufgenommen werden.</w:t>
      </w:r>
    </w:p>
    <w:p w14:paraId="0D31D99C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☐ Ich möchte den E-Mail-Verteiler des Vereins nutzen.</w:t>
      </w:r>
    </w:p>
    <w:p w14:paraId="4C75DAC3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>☐ Datenschutzhinweis zur Nutzung von WhatsApp gelesen und akzeptiert.</w:t>
      </w:r>
    </w:p>
    <w:p w14:paraId="6056414E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sz w:val="24"/>
          <w:lang w:val="de-DE"/>
        </w:rPr>
        <w:t>Interner Vereinsbereich (vom Verein auszufüllen)</w:t>
      </w:r>
    </w:p>
    <w:p w14:paraId="68143EB3" w14:textId="3FF8C4D2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Mitgliedsnummer: </w:t>
      </w:r>
      <w:r w:rsidRPr="00DF5F76">
        <w:rPr>
          <w:lang w:val="de-DE"/>
        </w:rPr>
        <w:t>________________________</w:t>
      </w:r>
      <w:r w:rsidR="00516BB0">
        <w:rPr>
          <w:lang w:val="de-DE"/>
        </w:rPr>
        <w:t>____________</w:t>
      </w:r>
      <w:r w:rsidRPr="00DF5F76">
        <w:rPr>
          <w:lang w:val="de-DE"/>
        </w:rPr>
        <w:t>________________________________________</w:t>
      </w:r>
    </w:p>
    <w:p w14:paraId="6BB65269" w14:textId="45A37292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Aufnahme beschlossen am: </w:t>
      </w:r>
      <w:r w:rsidRPr="00DF5F76">
        <w:rPr>
          <w:lang w:val="de-DE"/>
        </w:rPr>
        <w:t>___________________</w:t>
      </w:r>
      <w:r w:rsidR="00516BB0">
        <w:rPr>
          <w:lang w:val="de-DE"/>
        </w:rPr>
        <w:t>_</w:t>
      </w:r>
      <w:r w:rsidRPr="00DF5F76">
        <w:rPr>
          <w:lang w:val="de-DE"/>
        </w:rPr>
        <w:t>_____________________________________________</w:t>
      </w:r>
    </w:p>
    <w:p w14:paraId="4C8469E0" w14:textId="45834514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b/>
          <w:lang w:val="de-DE"/>
        </w:rPr>
        <w:t xml:space="preserve">Bearbeitet von: </w:t>
      </w:r>
      <w:r w:rsidRPr="00DF5F76">
        <w:rPr>
          <w:lang w:val="de-DE"/>
        </w:rPr>
        <w:t>__________________________________</w:t>
      </w:r>
      <w:r w:rsidR="00516BB0">
        <w:rPr>
          <w:lang w:val="de-DE"/>
        </w:rPr>
        <w:t>________________</w:t>
      </w:r>
      <w:r w:rsidRPr="00DF5F76">
        <w:rPr>
          <w:lang w:val="de-DE"/>
        </w:rPr>
        <w:t>______________________________</w:t>
      </w:r>
    </w:p>
    <w:p w14:paraId="0EDE873A" w14:textId="77777777" w:rsidR="00363E92" w:rsidRPr="00DF5F76" w:rsidRDefault="00E90D6D" w:rsidP="0013605C">
      <w:pPr>
        <w:spacing w:line="360" w:lineRule="auto"/>
        <w:rPr>
          <w:lang w:val="de-DE"/>
        </w:rPr>
      </w:pPr>
      <w:r w:rsidRPr="00DF5F76">
        <w:rPr>
          <w:lang w:val="de-DE"/>
        </w:rPr>
        <w:t xml:space="preserve">☐ Mitgliedschaft bestätigt   ☐ Unterlagen übergeben   ☐ SEPA erfasst   </w:t>
      </w:r>
    </w:p>
    <w:sectPr w:rsidR="00363E92" w:rsidRPr="00DF5F76" w:rsidSect="00034616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F361" w14:textId="77777777" w:rsidR="008A54E8" w:rsidRDefault="008A54E8">
      <w:pPr>
        <w:spacing w:after="0" w:line="240" w:lineRule="auto"/>
      </w:pPr>
      <w:r>
        <w:separator/>
      </w:r>
    </w:p>
  </w:endnote>
  <w:endnote w:type="continuationSeparator" w:id="0">
    <w:p w14:paraId="439D1ED6" w14:textId="77777777" w:rsidR="008A54E8" w:rsidRDefault="008A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2BE5" w14:textId="77777777" w:rsidR="008A54E8" w:rsidRDefault="008A54E8">
      <w:pPr>
        <w:spacing w:after="0" w:line="240" w:lineRule="auto"/>
      </w:pPr>
      <w:r>
        <w:separator/>
      </w:r>
    </w:p>
  </w:footnote>
  <w:footnote w:type="continuationSeparator" w:id="0">
    <w:p w14:paraId="358CA19C" w14:textId="77777777" w:rsidR="008A54E8" w:rsidRDefault="008A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363E92" w14:paraId="72938343" w14:textId="77777777">
      <w:tc>
        <w:tcPr>
          <w:tcW w:w="4819" w:type="dxa"/>
        </w:tcPr>
        <w:p w14:paraId="57AB7C44" w14:textId="77777777" w:rsidR="00363E92" w:rsidRDefault="00E90D6D">
          <w:r>
            <w:rPr>
              <w:noProof/>
            </w:rPr>
            <w:drawing>
              <wp:inline distT="0" distB="0" distL="0" distR="0" wp14:anchorId="386257DD" wp14:editId="2FD17F0B">
                <wp:extent cx="936000" cy="936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50ce3b9-91e8-4b9d-9d2a-df1a16e2ef55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68CB21EE" w14:textId="77777777" w:rsidR="00363E92" w:rsidRPr="00DF5F76" w:rsidRDefault="00E90D6D">
          <w:pPr>
            <w:jc w:val="right"/>
            <w:rPr>
              <w:lang w:val="de-DE"/>
            </w:rPr>
          </w:pPr>
          <w:r w:rsidRPr="00DF5F76">
            <w:rPr>
              <w:b/>
              <w:lang w:val="de-DE"/>
            </w:rPr>
            <w:t>Hector-Berlioz-Weg 9</w:t>
          </w:r>
        </w:p>
        <w:p w14:paraId="53E19082" w14:textId="77777777" w:rsidR="00363E92" w:rsidRPr="00DF5F76" w:rsidRDefault="00E90D6D">
          <w:pPr>
            <w:jc w:val="right"/>
            <w:rPr>
              <w:lang w:val="de-DE"/>
            </w:rPr>
          </w:pPr>
          <w:r w:rsidRPr="00DF5F76">
            <w:rPr>
              <w:lang w:val="de-DE"/>
            </w:rPr>
            <w:t>37574 Einbeck</w:t>
          </w:r>
        </w:p>
        <w:p w14:paraId="0F71BE65" w14:textId="2D0AEEFC" w:rsidR="00363E92" w:rsidRPr="00DF5F76" w:rsidRDefault="00E90D6D">
          <w:pPr>
            <w:jc w:val="right"/>
            <w:rPr>
              <w:lang w:val="de-DE"/>
            </w:rPr>
          </w:pPr>
          <w:r w:rsidRPr="00DF5F76">
            <w:rPr>
              <w:lang w:val="de-DE"/>
            </w:rPr>
            <w:t xml:space="preserve">E-Mail: </w:t>
          </w:r>
          <w:r w:rsidR="0013605C">
            <w:rPr>
              <w:lang w:val="de-DE"/>
            </w:rPr>
            <w:t>t</w:t>
          </w:r>
          <w:r w:rsidRPr="00DF5F76">
            <w:rPr>
              <w:lang w:val="de-DE"/>
            </w:rPr>
            <w:t>ischtennis@ttg-einbeck.com</w:t>
          </w:r>
        </w:p>
        <w:p w14:paraId="19A1E323" w14:textId="77777777" w:rsidR="00363E92" w:rsidRDefault="00E90D6D">
          <w:pPr>
            <w:jc w:val="right"/>
          </w:pPr>
          <w:r>
            <w:t>Web: www.ttg-einbeck.com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1024213">
    <w:abstractNumId w:val="8"/>
  </w:num>
  <w:num w:numId="2" w16cid:durableId="1819497211">
    <w:abstractNumId w:val="6"/>
  </w:num>
  <w:num w:numId="3" w16cid:durableId="1535531654">
    <w:abstractNumId w:val="5"/>
  </w:num>
  <w:num w:numId="4" w16cid:durableId="380447714">
    <w:abstractNumId w:val="4"/>
  </w:num>
  <w:num w:numId="5" w16cid:durableId="1498615767">
    <w:abstractNumId w:val="7"/>
  </w:num>
  <w:num w:numId="6" w16cid:durableId="1631860519">
    <w:abstractNumId w:val="3"/>
  </w:num>
  <w:num w:numId="7" w16cid:durableId="1716389035">
    <w:abstractNumId w:val="2"/>
  </w:num>
  <w:num w:numId="8" w16cid:durableId="1724022016">
    <w:abstractNumId w:val="1"/>
  </w:num>
  <w:num w:numId="9" w16cid:durableId="79449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05C"/>
    <w:rsid w:val="0015074B"/>
    <w:rsid w:val="0017102A"/>
    <w:rsid w:val="0029639D"/>
    <w:rsid w:val="00326F90"/>
    <w:rsid w:val="00363E92"/>
    <w:rsid w:val="00516BB0"/>
    <w:rsid w:val="00723E3E"/>
    <w:rsid w:val="00797F90"/>
    <w:rsid w:val="008A54E8"/>
    <w:rsid w:val="00A674AF"/>
    <w:rsid w:val="00AA1D8D"/>
    <w:rsid w:val="00B47730"/>
    <w:rsid w:val="00CB0664"/>
    <w:rsid w:val="00DF5F76"/>
    <w:rsid w:val="00E90D6D"/>
    <w:rsid w:val="00ED46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8D64E"/>
  <w14:defaultImageDpi w14:val="300"/>
  <w15:docId w15:val="{47A46B87-8467-44BC-9AAC-4427542E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Carmela Klinge</cp:lastModifiedBy>
  <cp:revision>7</cp:revision>
  <dcterms:created xsi:type="dcterms:W3CDTF">2026-04-07T16:30:00Z</dcterms:created>
  <dcterms:modified xsi:type="dcterms:W3CDTF">2026-04-07T16:48:00Z</dcterms:modified>
  <cp:category/>
</cp:coreProperties>
</file>